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Creation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God create the third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God create the fourth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day did God rest?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 which day did God say it was very good?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named all the creatures?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name of the "greater light"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book of th Bible is the creation account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days did it take God to create the universe?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 which day did God create the moon?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name of the garden where Adam &amp; Eve lived?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did God command to "Fill the earth, and subdue it"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else was created on the day man was created?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God create the first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God create on the seventh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God create the fifth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all the animals eat(even the lion)?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man made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God create the sixth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did God create the second day?</w:t>
            </w:r>
          </w:p>
        </w:tc>
      </w:tr>
    </w:tbl>
    <w:p>
      <w:pPr>
        <w:pStyle w:val="WordBankMedium"/>
      </w:pPr>
      <w:r>
        <w:t xml:space="preserve">   seven    </w:t>
      </w:r>
      <w:r>
        <w:t xml:space="preserve">   light    </w:t>
      </w:r>
      <w:r>
        <w:t xml:space="preserve">   sky    </w:t>
      </w:r>
      <w:r>
        <w:t xml:space="preserve">   land    </w:t>
      </w:r>
      <w:r>
        <w:t xml:space="preserve">   planets    </w:t>
      </w:r>
      <w:r>
        <w:t xml:space="preserve">   birds    </w:t>
      </w:r>
      <w:r>
        <w:t xml:space="preserve">   man    </w:t>
      </w:r>
      <w:r>
        <w:t xml:space="preserve">   nothing    </w:t>
      </w:r>
      <w:r>
        <w:t xml:space="preserve">   sun    </w:t>
      </w:r>
      <w:r>
        <w:t xml:space="preserve">   plants    </w:t>
      </w:r>
      <w:r>
        <w:t xml:space="preserve">   Adam    </w:t>
      </w:r>
      <w:r>
        <w:t xml:space="preserve">   dust    </w:t>
      </w:r>
      <w:r>
        <w:t xml:space="preserve">   land animals    </w:t>
      </w:r>
      <w:r>
        <w:t xml:space="preserve">   sixth    </w:t>
      </w:r>
      <w:r>
        <w:t xml:space="preserve">   fourth    </w:t>
      </w:r>
      <w:r>
        <w:t xml:space="preserve">   people    </w:t>
      </w:r>
      <w:r>
        <w:t xml:space="preserve">   seventh    </w:t>
      </w:r>
      <w:r>
        <w:t xml:space="preserve">   Eden    </w:t>
      </w:r>
      <w:r>
        <w:t xml:space="preserve">   Genesis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Creation Crossword</dc:title>
  <dcterms:created xsi:type="dcterms:W3CDTF">2021-10-11T04:46:05Z</dcterms:created>
  <dcterms:modified xsi:type="dcterms:W3CDTF">2021-10-11T04:46:05Z</dcterms:modified>
</cp:coreProperties>
</file>