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garden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'good'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fruit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Eve ate 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be without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 was made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there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in the image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saw that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vault between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of the Bible where the creation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of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Crossword</dc:title>
  <dcterms:created xsi:type="dcterms:W3CDTF">2021-10-11T04:45:43Z</dcterms:created>
  <dcterms:modified xsi:type="dcterms:W3CDTF">2021-10-11T04:45:43Z</dcterms:modified>
</cp:coreProperties>
</file>