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 Day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Void    </w:t>
      </w:r>
      <w:r>
        <w:t xml:space="preserve">   Empty    </w:t>
      </w:r>
      <w:r>
        <w:t xml:space="preserve">   World    </w:t>
      </w:r>
      <w:r>
        <w:t xml:space="preserve">   Children     </w:t>
      </w:r>
      <w:r>
        <w:t xml:space="preserve">   Beginning     </w:t>
      </w:r>
      <w:r>
        <w:t xml:space="preserve">   Powerful     </w:t>
      </w:r>
      <w:r>
        <w:t xml:space="preserve">   Infinity     </w:t>
      </w:r>
      <w:r>
        <w:t xml:space="preserve">   Space    </w:t>
      </w:r>
      <w:r>
        <w:t xml:space="preserve">   Heavens     </w:t>
      </w:r>
      <w:r>
        <w:t xml:space="preserve">   Galaxies     </w:t>
      </w:r>
      <w:r>
        <w:t xml:space="preserve">   Existed     </w:t>
      </w:r>
      <w:r>
        <w:t xml:space="preserve">   Darkness     </w:t>
      </w:r>
      <w:r>
        <w:t xml:space="preserve">   Time    </w:t>
      </w:r>
      <w:r>
        <w:t xml:space="preserve">   Beautiful     </w:t>
      </w:r>
      <w:r>
        <w:t xml:space="preserve">   Survival     </w:t>
      </w:r>
      <w:r>
        <w:t xml:space="preserve">   Sleep     </w:t>
      </w:r>
      <w:r>
        <w:t xml:space="preserve">   Wisdom     </w:t>
      </w:r>
      <w:r>
        <w:t xml:space="preserve">   Day     </w:t>
      </w:r>
      <w:r>
        <w:t xml:space="preserve">   Night     </w:t>
      </w:r>
      <w:r>
        <w:t xml:space="preserve">   Speak     </w:t>
      </w:r>
      <w:r>
        <w:t xml:space="preserve">   Human     </w:t>
      </w:r>
      <w:r>
        <w:t xml:space="preserve">   Separated     </w:t>
      </w:r>
      <w:r>
        <w:t xml:space="preserve">   Good     </w:t>
      </w:r>
      <w:r>
        <w:t xml:space="preserve">   Wonderful     </w:t>
      </w:r>
      <w:r>
        <w:t xml:space="preserve">   Light     </w:t>
      </w:r>
      <w:r>
        <w:t xml:space="preserve">   Flooded    </w:t>
      </w:r>
      <w:r>
        <w:t xml:space="preserve">   Energy     </w:t>
      </w:r>
      <w:r>
        <w:t xml:space="preserve">   God    </w:t>
      </w:r>
      <w:r>
        <w:t xml:space="preserve">   History     </w:t>
      </w:r>
      <w:r>
        <w:t xml:space="preserve">   Fellowship    </w:t>
      </w:r>
      <w:r>
        <w:t xml:space="preserve">   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Day 1</dc:title>
  <dcterms:created xsi:type="dcterms:W3CDTF">2021-10-11T04:46:30Z</dcterms:created>
  <dcterms:modified xsi:type="dcterms:W3CDTF">2021-10-11T04:46:30Z</dcterms:modified>
</cp:coreProperties>
</file>