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 Day 4 - Sun, Moon, and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Darkness    </w:t>
      </w:r>
      <w:r>
        <w:t xml:space="preserve">   Day    </w:t>
      </w:r>
      <w:r>
        <w:t xml:space="preserve">   Earth    </w:t>
      </w:r>
      <w:r>
        <w:t xml:space="preserve">   Evening    </w:t>
      </w:r>
      <w:r>
        <w:t xml:space="preserve">   Genesis    </w:t>
      </w:r>
      <w:r>
        <w:t xml:space="preserve">   God    </w:t>
      </w:r>
      <w:r>
        <w:t xml:space="preserve">   Lights    </w:t>
      </w:r>
      <w:r>
        <w:t xml:space="preserve">   Morning    </w:t>
      </w:r>
      <w:r>
        <w:t xml:space="preserve">   Night    </w:t>
      </w:r>
      <w:r>
        <w:t xml:space="preserve">   Seasons    </w:t>
      </w:r>
      <w:r>
        <w:t xml:space="preserve">   Separate    </w:t>
      </w:r>
      <w:r>
        <w:t xml:space="preserve">   Signs    </w:t>
      </w:r>
      <w:r>
        <w:t xml:space="preserve">   Sky    </w:t>
      </w:r>
      <w:r>
        <w:t xml:space="preserve">   Space    </w:t>
      </w:r>
      <w:r>
        <w:t xml:space="preserve">   Stars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Day 4 - Sun, Moon, and Stars</dc:title>
  <dcterms:created xsi:type="dcterms:W3CDTF">2021-10-11T04:45:41Z</dcterms:created>
  <dcterms:modified xsi:type="dcterms:W3CDTF">2021-10-11T04:45:41Z</dcterms:modified>
</cp:coreProperties>
</file>