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 Fall Redemption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_______; we are created for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a _____ and I am not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just like us, which is how he can be so understanding.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Bible is our only source of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uses _______ just like Abram.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need a ______ and king to save us, like David.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 is the cause of chaos and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King Herod responded to Jesus being born.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meets us where we are by sending his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ultimately has a plan for our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Believing that we know what we need more than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an essential part of Christianity (think Psalms).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wise men responded to Jesus being born with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Father, Son and Holy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#10 is just like ________ in reverse.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Fusion Director?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Fall Redemption</dc:title>
  <dcterms:created xsi:type="dcterms:W3CDTF">2021-10-11T04:45:23Z</dcterms:created>
  <dcterms:modified xsi:type="dcterms:W3CDTF">2021-10-11T04:45:23Z</dcterms:modified>
</cp:coreProperties>
</file>