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Genesis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seventh day    </w:t>
      </w:r>
      <w:r>
        <w:t xml:space="preserve">   blessed    </w:t>
      </w:r>
      <w:r>
        <w:t xml:space="preserve">   land    </w:t>
      </w:r>
      <w:r>
        <w:t xml:space="preserve">   fish    </w:t>
      </w:r>
      <w:r>
        <w:t xml:space="preserve">   let there be light    </w:t>
      </w:r>
      <w:r>
        <w:t xml:space="preserve">   God saw that it was good    </w:t>
      </w:r>
      <w:r>
        <w:t xml:space="preserve">   cattle    </w:t>
      </w:r>
      <w:r>
        <w:t xml:space="preserve">   animals    </w:t>
      </w:r>
      <w:r>
        <w:t xml:space="preserve">   heavens    </w:t>
      </w:r>
      <w:r>
        <w:t xml:space="preserve">   leaves    </w:t>
      </w:r>
      <w:r>
        <w:t xml:space="preserve">   water    </w:t>
      </w:r>
      <w:r>
        <w:t xml:space="preserve">   love    </w:t>
      </w:r>
      <w:r>
        <w:t xml:space="preserve">   knowledge    </w:t>
      </w:r>
      <w:r>
        <w:t xml:space="preserve">   ex nihilo    </w:t>
      </w:r>
      <w:r>
        <w:t xml:space="preserve">   day and night    </w:t>
      </w:r>
      <w:r>
        <w:t xml:space="preserve">   humankind    </w:t>
      </w:r>
      <w:r>
        <w:t xml:space="preserve">   creatures    </w:t>
      </w:r>
      <w:r>
        <w:t xml:space="preserve">   vegetation    </w:t>
      </w:r>
      <w:r>
        <w:t xml:space="preserve">   seas    </w:t>
      </w:r>
      <w:r>
        <w:t xml:space="preserve">   sky    </w:t>
      </w:r>
      <w:r>
        <w:t xml:space="preserve">   light    </w:t>
      </w:r>
      <w:r>
        <w:t xml:space="preserve">   universe    </w:t>
      </w:r>
      <w:r>
        <w:t xml:space="preserve">   power    </w:t>
      </w:r>
      <w:r>
        <w:t xml:space="preserve">   creation    </w:t>
      </w:r>
      <w:r>
        <w:t xml:space="preserve">   humanity    </w:t>
      </w:r>
      <w:r>
        <w:t xml:space="preserve">   Genesis    </w:t>
      </w:r>
      <w:r>
        <w:t xml:space="preserve">   God    </w:t>
      </w:r>
      <w:r>
        <w:t xml:space="preserve">   omnipotent    </w:t>
      </w:r>
      <w:r>
        <w:t xml:space="preserve">   transcendent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Genesis 1</dc:title>
  <dcterms:created xsi:type="dcterms:W3CDTF">2021-10-11T04:46:17Z</dcterms:created>
  <dcterms:modified xsi:type="dcterms:W3CDTF">2021-10-11T04:46:17Z</dcterms:modified>
</cp:coreProperties>
</file>