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Creation Genesis Chapter 1 + 2 to v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the 5th day God created birds and sea creatures and told them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thing created on 6th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saw ALL he had made and it was ..........  ...........?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days are there in the creation account?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2nd thing created on 6th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water was gathered in one place, what appeared?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Expanse?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the fourth day God said 'let there be..........'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the land produce?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called the darkness..............?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gathered waters were called......................?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God do on the 7th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Spirit of God was -----------------------over the waters?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plants and trees had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called the light ----------?</w:t>
            </w:r>
          </w:p>
        </w:tc>
      </w:tr>
    </w:tbl>
    <w:p>
      <w:pPr>
        <w:pStyle w:val="WordBankMedium"/>
      </w:pPr>
      <w:r>
        <w:t xml:space="preserve">   hovering    </w:t>
      </w:r>
      <w:r>
        <w:t xml:space="preserve">   seven    </w:t>
      </w:r>
      <w:r>
        <w:t xml:space="preserve">   day    </w:t>
      </w:r>
      <w:r>
        <w:t xml:space="preserve">   night    </w:t>
      </w:r>
      <w:r>
        <w:t xml:space="preserve">   sky    </w:t>
      </w:r>
      <w:r>
        <w:t xml:space="preserve">   land    </w:t>
      </w:r>
      <w:r>
        <w:t xml:space="preserve">   seas    </w:t>
      </w:r>
      <w:r>
        <w:t xml:space="preserve">   vegetation    </w:t>
      </w:r>
      <w:r>
        <w:t xml:space="preserve">   seeds    </w:t>
      </w:r>
      <w:r>
        <w:t xml:space="preserve">   lights    </w:t>
      </w:r>
      <w:r>
        <w:t xml:space="preserve">   fruitful    </w:t>
      </w:r>
      <w:r>
        <w:t xml:space="preserve">   creatures    </w:t>
      </w:r>
      <w:r>
        <w:t xml:space="preserve">   people    </w:t>
      </w:r>
      <w:r>
        <w:t xml:space="preserve">   very good    </w:t>
      </w:r>
      <w:r>
        <w:t xml:space="preserve">   rested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 Genesis Chapter 1 + 2 to v 3</dc:title>
  <dcterms:created xsi:type="dcterms:W3CDTF">2021-10-11T04:46:13Z</dcterms:created>
  <dcterms:modified xsi:type="dcterms:W3CDTF">2021-10-11T04:46:13Z</dcterms:modified>
</cp:coreProperties>
</file>