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Creation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Zeus commanded that a vulture peck out Prometheus'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the power to bring Osiris back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humans the power of fire after stealing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Genesis 1, How many days did it take God to create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religion is the Genesis 1-3 mainly written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last entity to come out of Pandora's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Zeus' gift to pandora was...?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Genesis 3, Who 'deceived' Eve into eating the fruit?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Genesis 3, What was placed to protect the tree after the incident?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Osiris?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 do the Native American people use every part and have no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Set turn into in the final match against Horus?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of Gebs' four children, Which one is the oldest?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animal became the earth once covered in enough mud?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Myths</dc:title>
  <dcterms:created xsi:type="dcterms:W3CDTF">2021-10-11T04:45:29Z</dcterms:created>
  <dcterms:modified xsi:type="dcterms:W3CDTF">2021-10-11T04:45:29Z</dcterms:modified>
</cp:coreProperties>
</file>