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woman    </w:t>
      </w:r>
      <w:r>
        <w:t xml:space="preserve">   rest    </w:t>
      </w:r>
      <w:r>
        <w:t xml:space="preserve">   helper    </w:t>
      </w:r>
      <w:r>
        <w:t xml:space="preserve">   eden    </w:t>
      </w:r>
      <w:r>
        <w:t xml:space="preserve">   alone    </w:t>
      </w:r>
      <w:r>
        <w:t xml:space="preserve">   seventh day    </w:t>
      </w:r>
      <w:r>
        <w:t xml:space="preserve">   remember    </w:t>
      </w:r>
      <w:r>
        <w:t xml:space="preserve">   gods image    </w:t>
      </w:r>
      <w:r>
        <w:t xml:space="preserve">   creation    </w:t>
      </w:r>
      <w:r>
        <w:t xml:space="preserve">   adams rib    </w:t>
      </w:r>
      <w:r>
        <w:t xml:space="preserve">   work    </w:t>
      </w:r>
      <w:r>
        <w:t xml:space="preserve">   sabbath    </w:t>
      </w:r>
      <w:r>
        <w:t xml:space="preserve">   holy    </w:t>
      </w:r>
      <w:r>
        <w:t xml:space="preserve">   eve    </w:t>
      </w:r>
      <w:r>
        <w:t xml:space="preserve">   animals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Sabbath</dc:title>
  <dcterms:created xsi:type="dcterms:W3CDTF">2021-10-11T04:46:46Z</dcterms:created>
  <dcterms:modified xsi:type="dcterms:W3CDTF">2021-10-11T04:46:46Z</dcterms:modified>
</cp:coreProperties>
</file>