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languages    </w:t>
      </w:r>
      <w:r>
        <w:t xml:space="preserve">   mythologist    </w:t>
      </w:r>
      <w:r>
        <w:t xml:space="preserve">   intelligent    </w:t>
      </w:r>
      <w:r>
        <w:t xml:space="preserve">   nature    </w:t>
      </w:r>
      <w:r>
        <w:t xml:space="preserve">   solarsystem    </w:t>
      </w:r>
      <w:r>
        <w:t xml:space="preserve">   universe    </w:t>
      </w:r>
      <w:r>
        <w:t xml:space="preserve">   creature    </w:t>
      </w:r>
      <w:r>
        <w:t xml:space="preserve">   moon    </w:t>
      </w:r>
      <w:r>
        <w:t xml:space="preserve">   sun    </w:t>
      </w:r>
      <w:r>
        <w:t xml:space="preserve">   years    </w:t>
      </w:r>
      <w:r>
        <w:t xml:space="preserve">   history    </w:t>
      </w:r>
      <w:r>
        <w:t xml:space="preserve">   humans    </w:t>
      </w:r>
      <w:r>
        <w:t xml:space="preserve">   earth    </w:t>
      </w:r>
      <w:r>
        <w:t xml:space="preserve">   rulers    </w:t>
      </w:r>
      <w:r>
        <w:t xml:space="preserve">   gods    </w:t>
      </w:r>
      <w:r>
        <w:t xml:space="preserve">   religion    </w:t>
      </w:r>
      <w:r>
        <w:t xml:space="preserve">   variety    </w:t>
      </w:r>
      <w:r>
        <w:t xml:space="preserve">   fiction    </w:t>
      </w:r>
      <w:r>
        <w:t xml:space="preserve">   theories    </w:t>
      </w:r>
      <w:r>
        <w:t xml:space="preserve">   stories    </w:t>
      </w:r>
      <w:r>
        <w:t xml:space="preserve">   mythology    </w:t>
      </w:r>
      <w:r>
        <w:t xml:space="preserve">   creation    </w:t>
      </w:r>
      <w:r>
        <w:t xml:space="preserve">   beginning    </w:t>
      </w:r>
      <w:r>
        <w:t xml:space="preserve">   everything    </w:t>
      </w:r>
      <w:r>
        <w:t xml:space="preserve">   nothing    </w:t>
      </w:r>
      <w:r>
        <w:t xml:space="preserve">   time    </w:t>
      </w:r>
      <w:r>
        <w:t xml:space="preserve">   day    </w:t>
      </w:r>
      <w:r>
        <w:t xml:space="preserve">   night    </w:t>
      </w:r>
      <w:r>
        <w:t xml:space="preserve">   science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Stories</dc:title>
  <dcterms:created xsi:type="dcterms:W3CDTF">2021-10-11T04:46:20Z</dcterms:created>
  <dcterms:modified xsi:type="dcterms:W3CDTF">2021-10-11T04:46:20Z</dcterms:modified>
</cp:coreProperties>
</file>