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out of the box that Pandora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Binay-Sih protecting mother Earth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thing that grew from the sky woman's breast?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brought a 'mouthful of Earth' on the turtles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sky country how many rows were set up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land's name that the raven child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good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iron age was full of poverty,______ with cold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beaver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goddess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raven eat when he was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first ball that the woman threw to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tribe of first nations told the story of the raven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helped Zeus overthrow Cronus?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god of darkness?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was good out of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spirit did O-ma-ma-ma first gave birth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chief's daughter's child was stolen by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spirit was the trickster?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first people on the Iroquois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Wee-Sa-Hay-Jac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Zeus do when humanity was becoming wicked?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did the brazen(bronze)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came out of the gigantic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caught the falling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helped overthrow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responsible of taking care and controlling insects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on the earth's surface at the beginning of the raven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animal died first of exhaustion?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Prometheus was also known as the _______ of mankind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Stories</dc:title>
  <dcterms:created xsi:type="dcterms:W3CDTF">2021-10-11T04:45:54Z</dcterms:created>
  <dcterms:modified xsi:type="dcterms:W3CDTF">2021-10-11T04:45:54Z</dcterms:modified>
</cp:coreProperties>
</file>