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day 3, god also created,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7th day God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day did God create birds and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made from Adam's rib? 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story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gathering of the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made _____ on the first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first man God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first woman God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Appeard on the 3rd day when God gathered the waters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called darkness,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Story</dc:title>
  <dcterms:created xsi:type="dcterms:W3CDTF">2021-10-11T04:45:05Z</dcterms:created>
  <dcterms:modified xsi:type="dcterms:W3CDTF">2021-10-11T04:45:05Z</dcterms:modified>
</cp:coreProperties>
</file>