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Creation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garden    </w:t>
      </w:r>
      <w:r>
        <w:t xml:space="preserve">   river    </w:t>
      </w:r>
      <w:r>
        <w:t xml:space="preserve">   holy    </w:t>
      </w:r>
      <w:r>
        <w:t xml:space="preserve">   blessed    </w:t>
      </w:r>
      <w:r>
        <w:t xml:space="preserve">   rested    </w:t>
      </w:r>
      <w:r>
        <w:t xml:space="preserve">   seventh    </w:t>
      </w:r>
      <w:r>
        <w:t xml:space="preserve">   sixth    </w:t>
      </w:r>
      <w:r>
        <w:t xml:space="preserve">   fifth    </w:t>
      </w:r>
      <w:r>
        <w:t xml:space="preserve">   fourth    </w:t>
      </w:r>
      <w:r>
        <w:t xml:space="preserve">   third    </w:t>
      </w:r>
      <w:r>
        <w:t xml:space="preserve">   second    </w:t>
      </w:r>
      <w:r>
        <w:t xml:space="preserve">   first    </w:t>
      </w:r>
      <w:r>
        <w:t xml:space="preserve">   multiply    </w:t>
      </w:r>
      <w:r>
        <w:t xml:space="preserve">   fruitful    </w:t>
      </w:r>
      <w:r>
        <w:t xml:space="preserve">   wild animals    </w:t>
      </w:r>
      <w:r>
        <w:t xml:space="preserve">   humanbeing    </w:t>
      </w:r>
      <w:r>
        <w:t xml:space="preserve">   vegetation    </w:t>
      </w:r>
      <w:r>
        <w:t xml:space="preserve">   heavens    </w:t>
      </w:r>
      <w:r>
        <w:t xml:space="preserve">   darkness    </w:t>
      </w:r>
      <w:r>
        <w:t xml:space="preserve">   light    </w:t>
      </w:r>
      <w:r>
        <w:t xml:space="preserve">   stars    </w:t>
      </w:r>
      <w:r>
        <w:t xml:space="preserve">   night    </w:t>
      </w:r>
      <w:r>
        <w:t xml:space="preserve">   day    </w:t>
      </w:r>
      <w:r>
        <w:t xml:space="preserve">   birds    </w:t>
      </w:r>
      <w:r>
        <w:t xml:space="preserve">   animals    </w:t>
      </w:r>
      <w:r>
        <w:t xml:space="preserve">   life    </w:t>
      </w:r>
      <w:r>
        <w:t xml:space="preserve">   fish    </w:t>
      </w:r>
      <w:r>
        <w:t xml:space="preserve">   swarm    </w:t>
      </w:r>
      <w:r>
        <w:t xml:space="preserve">   evening    </w:t>
      </w:r>
      <w:r>
        <w:t xml:space="preserve">   seed-bearing    </w:t>
      </w:r>
      <w:r>
        <w:t xml:space="preserve">   formless    </w:t>
      </w:r>
      <w:r>
        <w:t xml:space="preserve">   waters    </w:t>
      </w:r>
      <w:r>
        <w:t xml:space="preserve">   beginning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Creation Story</dc:title>
  <dcterms:created xsi:type="dcterms:W3CDTF">2021-10-11T04:45:07Z</dcterms:created>
  <dcterms:modified xsi:type="dcterms:W3CDTF">2021-10-11T04:45:07Z</dcterms:modified>
</cp:coreProperties>
</file>