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light    </w:t>
      </w:r>
      <w:r>
        <w:t xml:space="preserve">   heaven    </w:t>
      </w:r>
      <w:r>
        <w:t xml:space="preserve">   god    </w:t>
      </w:r>
      <w:r>
        <w:t xml:space="preserve">   sky    </w:t>
      </w:r>
      <w:r>
        <w:t xml:space="preserve">   night    </w:t>
      </w:r>
      <w:r>
        <w:t xml:space="preserve">   day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Story</dc:title>
  <dcterms:created xsi:type="dcterms:W3CDTF">2021-10-11T04:46:37Z</dcterms:created>
  <dcterms:modified xsi:type="dcterms:W3CDTF">2021-10-11T04:46:37Z</dcterms:modified>
</cp:coreProperties>
</file>