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 &amp;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kunststof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zachte textielvezel waarvan de teelt veel water vereist en mits biologisch, geen pesticiden worden gebruikt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Sneldrogende verf met een kunststof bindmiddel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Hulpmiddel dat wordt gebruikt bij pottenbakken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gereedschap wordt gebruikt bij schilderen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Een 'zachte' steensoort en geliefd beeldbouwmateriaal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 stikken van decoratieve patronen in stof, leer of papier, met de hand of machinaal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Natuurlijk textiel gemaakt van vlas, wordt veel gebruikt voor zomerkleding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kunststof boetseerklei dat hard word door het te bakken in een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Schildertechniek met verf op waterbasis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modern apparaat wat een digitale bouwtekening vereist en het ontwerp zeer gedetailleerd kan leveren.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Materiaal dat noch metaal noch polymeer is. Voorbeelden zijn aardewerk, porselein en steengoed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Materiaal gemaakt van een palm, voornamelijk gebruikt voor meubels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Engelse benaming voor een handwerktechniek waarbij  garen tot lussen worden gemaakt, die samen een patroon vormen.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Gereedschap dat wordt gebruikt bij het make van bijvoorbeeld een wollen sjaal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Een duur metaal, veel gebruikt voor sieraden</w:t>
            </w:r>
          </w:p>
        </w:tc>
      </w:tr>
    </w:tbl>
    <w:p>
      <w:pPr>
        <w:pStyle w:val="WordBankLarge"/>
      </w:pPr>
      <w:r>
        <w:t xml:space="preserve">   Borduren    </w:t>
      </w:r>
      <w:r>
        <w:t xml:space="preserve">   Crochet    </w:t>
      </w:r>
      <w:r>
        <w:t xml:space="preserve">   Speksteen    </w:t>
      </w:r>
      <w:r>
        <w:t xml:space="preserve">   breinaalden    </w:t>
      </w:r>
      <w:r>
        <w:t xml:space="preserve">   Katoen    </w:t>
      </w:r>
      <w:r>
        <w:t xml:space="preserve">   3D-printer    </w:t>
      </w:r>
      <w:r>
        <w:t xml:space="preserve">   Keramiek    </w:t>
      </w:r>
      <w:r>
        <w:t xml:space="preserve">   Kwast    </w:t>
      </w:r>
      <w:r>
        <w:t xml:space="preserve">   Polyester    </w:t>
      </w:r>
      <w:r>
        <w:t xml:space="preserve">   Rotan    </w:t>
      </w:r>
      <w:r>
        <w:t xml:space="preserve">   Polymeer klei    </w:t>
      </w:r>
      <w:r>
        <w:t xml:space="preserve">   Aquarel    </w:t>
      </w:r>
      <w:r>
        <w:t xml:space="preserve">   Acrylverf    </w:t>
      </w:r>
      <w:r>
        <w:t xml:space="preserve">   Goud    </w:t>
      </w:r>
      <w:r>
        <w:t xml:space="preserve">   Linnen    </w:t>
      </w:r>
      <w:r>
        <w:t xml:space="preserve">   Draaischijf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&amp; Tools</dc:title>
  <dcterms:created xsi:type="dcterms:W3CDTF">2021-10-11T04:46:33Z</dcterms:created>
  <dcterms:modified xsi:type="dcterms:W3CDTF">2021-10-11T04:46:33Z</dcterms:modified>
</cp:coreProperties>
</file>