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beast    </w:t>
      </w:r>
      <w:r>
        <w:t xml:space="preserve">   beginning    </w:t>
      </w:r>
      <w:r>
        <w:t xml:space="preserve">   cattle    </w:t>
      </w:r>
      <w:r>
        <w:t xml:space="preserve">   creature    </w:t>
      </w:r>
      <w:r>
        <w:t xml:space="preserve">   creeping    </w:t>
      </w:r>
      <w:r>
        <w:t xml:space="preserve">   darkness    </w:t>
      </w:r>
      <w:r>
        <w:t xml:space="preserve">   day    </w:t>
      </w:r>
      <w:r>
        <w:t xml:space="preserve">   divide    </w:t>
      </w:r>
      <w:r>
        <w:t xml:space="preserve">   divided    </w:t>
      </w:r>
      <w:r>
        <w:t xml:space="preserve">   earth    </w:t>
      </w:r>
      <w:r>
        <w:t xml:space="preserve">   female    </w:t>
      </w:r>
      <w:r>
        <w:t xml:space="preserve">   firmament    </w:t>
      </w:r>
      <w:r>
        <w:t xml:space="preserve">   fowl    </w:t>
      </w:r>
      <w:r>
        <w:t xml:space="preserve">   good    </w:t>
      </w:r>
      <w:r>
        <w:t xml:space="preserve">   grass    </w:t>
      </w:r>
      <w:r>
        <w:t xml:space="preserve">   greater    </w:t>
      </w:r>
      <w:r>
        <w:t xml:space="preserve">   heaven    </w:t>
      </w:r>
      <w:r>
        <w:t xml:space="preserve">   herb    </w:t>
      </w:r>
      <w:r>
        <w:t xml:space="preserve">   image    </w:t>
      </w:r>
      <w:r>
        <w:t xml:space="preserve">   kind    </w:t>
      </w:r>
      <w:r>
        <w:t xml:space="preserve">   knowledge    </w:t>
      </w:r>
      <w:r>
        <w:t xml:space="preserve">   lesser    </w:t>
      </w:r>
      <w:r>
        <w:t xml:space="preserve">   light    </w:t>
      </w:r>
      <w:r>
        <w:t xml:space="preserve">   male    </w:t>
      </w:r>
      <w:r>
        <w:t xml:space="preserve">   man    </w:t>
      </w:r>
      <w:r>
        <w:t xml:space="preserve">   night    </w:t>
      </w:r>
      <w:r>
        <w:t xml:space="preserve">   rested    </w:t>
      </w:r>
      <w:r>
        <w:t xml:space="preserve">   rule    </w:t>
      </w:r>
      <w:r>
        <w:t xml:space="preserve">   sanctified    </w:t>
      </w:r>
      <w:r>
        <w:t xml:space="preserve">   seasons    </w:t>
      </w:r>
      <w:r>
        <w:t xml:space="preserve">   seed    </w:t>
      </w:r>
      <w:r>
        <w:t xml:space="preserve">   seventh    </w:t>
      </w:r>
      <w:r>
        <w:t xml:space="preserve">   signs    </w:t>
      </w:r>
      <w:r>
        <w:t xml:space="preserve">   soul    </w:t>
      </w:r>
      <w:r>
        <w:t xml:space="preserve">   Spirit    </w:t>
      </w:r>
      <w:r>
        <w:t xml:space="preserve">   stars    </w:t>
      </w:r>
      <w:r>
        <w:t xml:space="preserve">   tree    </w:t>
      </w:r>
      <w:r>
        <w:t xml:space="preserve">   void    </w:t>
      </w:r>
      <w:r>
        <w:t xml:space="preserve">   waters    </w:t>
      </w:r>
      <w:r>
        <w:t xml:space="preserve">   whales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Week</dc:title>
  <dcterms:created xsi:type="dcterms:W3CDTF">2021-10-11T04:45:47Z</dcterms:created>
  <dcterms:modified xsi:type="dcterms:W3CDTF">2021-10-11T04:45:47Z</dcterms:modified>
</cp:coreProperties>
</file>