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light    </w:t>
      </w:r>
      <w:r>
        <w:t xml:space="preserve">   day    </w:t>
      </w:r>
      <w:r>
        <w:t xml:space="preserve">   night    </w:t>
      </w:r>
      <w:r>
        <w:t xml:space="preserve">   rested    </w:t>
      </w:r>
      <w:r>
        <w:t xml:space="preserve">   animals    </w:t>
      </w:r>
      <w:r>
        <w:t xml:space="preserve">   stars    </w:t>
      </w:r>
      <w:r>
        <w:t xml:space="preserve">   moon    </w:t>
      </w:r>
      <w:r>
        <w:t xml:space="preserve">   heaven    </w:t>
      </w:r>
      <w:r>
        <w:t xml:space="preserve">   plants    </w:t>
      </w:r>
      <w:r>
        <w:t xml:space="preserve">   earth    </w:t>
      </w:r>
      <w:r>
        <w:t xml:space="preserve">   good    </w:t>
      </w:r>
      <w:r>
        <w:t xml:space="preserve">   creation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 - Word Search</dc:title>
  <dcterms:created xsi:type="dcterms:W3CDTF">2021-10-11T04:45:58Z</dcterms:created>
  <dcterms:modified xsi:type="dcterms:W3CDTF">2021-10-11T04:45:58Z</dcterms:modified>
</cp:coreProperties>
</file>