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stewards    </w:t>
      </w:r>
      <w:r>
        <w:t xml:space="preserve">   faith    </w:t>
      </w:r>
      <w:r>
        <w:t xml:space="preserve">   Adam    </w:t>
      </w:r>
      <w:r>
        <w:t xml:space="preserve">   Animals    </w:t>
      </w:r>
      <w:r>
        <w:t xml:space="preserve">   creation    </w:t>
      </w:r>
      <w:r>
        <w:t xml:space="preserve">   darkness    </w:t>
      </w:r>
      <w:r>
        <w:t xml:space="preserve">   Eve    </w:t>
      </w:r>
      <w:r>
        <w:t xml:space="preserve">   genesis    </w:t>
      </w:r>
      <w:r>
        <w:t xml:space="preserve">   god    </w:t>
      </w:r>
      <w:r>
        <w:t xml:space="preserve">   land    </w:t>
      </w:r>
      <w:r>
        <w:t xml:space="preserve">   light    </w:t>
      </w:r>
      <w:r>
        <w:t xml:space="preserve">   plants    </w:t>
      </w:r>
      <w:r>
        <w:t xml:space="preserve">   rest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Word Search</dc:title>
  <dcterms:created xsi:type="dcterms:W3CDTF">2021-10-11T04:45:18Z</dcterms:created>
  <dcterms:modified xsi:type="dcterms:W3CDTF">2021-10-11T04:45:18Z</dcterms:modified>
</cp:coreProperties>
</file>