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religion    </w:t>
      </w:r>
      <w:r>
        <w:t xml:space="preserve">   sceince    </w:t>
      </w:r>
      <w:r>
        <w:t xml:space="preserve">   fact truth    </w:t>
      </w:r>
      <w:r>
        <w:t xml:space="preserve">   belief    </w:t>
      </w:r>
      <w:r>
        <w:t xml:space="preserve">   six days    </w:t>
      </w:r>
      <w:r>
        <w:t xml:space="preserve">   hours    </w:t>
      </w:r>
      <w:r>
        <w:t xml:space="preserve">   William Paley    </w:t>
      </w:r>
      <w:r>
        <w:t xml:space="preserve">   Teleological Argument    </w:t>
      </w:r>
      <w:r>
        <w:t xml:space="preserve">   Missing Link    </w:t>
      </w:r>
      <w:r>
        <w:t xml:space="preserve">   evolution    </w:t>
      </w:r>
      <w:r>
        <w:t xml:space="preserve">   Creationism    </w:t>
      </w:r>
      <w:r>
        <w:t xml:space="preserve">   Cosmological Argument    </w:t>
      </w:r>
      <w:r>
        <w:t xml:space="preserve">   Charles Darwin    </w:t>
      </w:r>
      <w:r>
        <w:t xml:space="preserve">   adaption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Word Search</dc:title>
  <dcterms:created xsi:type="dcterms:W3CDTF">2021-10-11T04:45:38Z</dcterms:created>
  <dcterms:modified xsi:type="dcterms:W3CDTF">2021-10-11T04:45:38Z</dcterms:modified>
</cp:coreProperties>
</file>