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Creation and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way to say the Books of the Bible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written account of God's Revelation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God makes himself known to us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guidance of the Holy Spirit that allowed human authors to write the revelation of God accurately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God's gift that allows us to love think and make choices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gift from God that allows us to believe in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Created being made in the image and likeness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Books of the Bible that tell about Jesus Christ and his first followers (two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Books of the Bible that tell about God's covenants with the Israelites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book found in the Bible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God's messengers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Truths about God that are not directly written in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"Amen" means (three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Listening and talking to God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Creation and Review</dc:title>
  <dcterms:created xsi:type="dcterms:W3CDTF">2021-10-11T04:45:49Z</dcterms:created>
  <dcterms:modified xsi:type="dcterms:W3CDTF">2021-10-11T04:45:49Z</dcterms:modified>
</cp:coreProperties>
</file>