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ANIMALS    </w:t>
      </w:r>
      <w:r>
        <w:t xml:space="preserve">   TREES    </w:t>
      </w:r>
      <w:r>
        <w:t xml:space="preserve">   PLANTS    </w:t>
      </w:r>
      <w:r>
        <w:t xml:space="preserve">   ATMOSPHERE    </w:t>
      </w:r>
      <w:r>
        <w:t xml:space="preserve">   NIGHT    </w:t>
      </w:r>
      <w:r>
        <w:t xml:space="preserve">   DAY    </w:t>
      </w:r>
      <w:r>
        <w:t xml:space="preserve">   LAND    </w:t>
      </w:r>
      <w:r>
        <w:t xml:space="preserve">   OCEANS    </w:t>
      </w:r>
      <w:r>
        <w:t xml:space="preserve">   MAN    </w:t>
      </w:r>
      <w:r>
        <w:t xml:space="preserve">   BIRDS    </w:t>
      </w:r>
      <w:r>
        <w:t xml:space="preserve">   FISH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SERPENT    </w:t>
      </w:r>
      <w:r>
        <w:t xml:space="preserve">   GARDEN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2021-10-11T04:45:40Z</dcterms:created>
  <dcterms:modified xsi:type="dcterms:W3CDTF">2021-10-11T04:45:40Z</dcterms:modified>
</cp:coreProperties>
</file>