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birds    </w:t>
      </w:r>
      <w:r>
        <w:t xml:space="preserve">   animals    </w:t>
      </w:r>
      <w:r>
        <w:t xml:space="preserve">   man    </w:t>
      </w:r>
      <w:r>
        <w:t xml:space="preserve">   fish    </w:t>
      </w:r>
      <w:r>
        <w:t xml:space="preserve">   planets    </w:t>
      </w:r>
      <w:r>
        <w:t xml:space="preserve">   eve    </w:t>
      </w:r>
      <w:r>
        <w:t xml:space="preserve">   adam    </w:t>
      </w:r>
      <w:r>
        <w:t xml:space="preserve">   garden    </w:t>
      </w:r>
      <w:r>
        <w:t xml:space="preserve">   stars    </w:t>
      </w:r>
      <w:r>
        <w:t xml:space="preserve">   moon    </w:t>
      </w:r>
      <w:r>
        <w:t xml:space="preserve">   sun    </w:t>
      </w:r>
      <w:r>
        <w:t xml:space="preserve">   land    </w:t>
      </w:r>
      <w:r>
        <w:t xml:space="preserve">   plants    </w:t>
      </w:r>
      <w:r>
        <w:t xml:space="preserve">   sea    </w:t>
      </w:r>
      <w:r>
        <w:t xml:space="preserve">   serpent    </w:t>
      </w:r>
      <w:r>
        <w:t xml:space="preserve">   heaven    </w:t>
      </w:r>
      <w:r>
        <w:t xml:space="preserve">   earth    </w:t>
      </w:r>
      <w:r>
        <w:t xml:space="preserve">   sin    </w:t>
      </w:r>
      <w:r>
        <w:t xml:space="preserve">   Create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</dc:title>
  <dcterms:created xsi:type="dcterms:W3CDTF">2021-10-11T04:45:43Z</dcterms:created>
  <dcterms:modified xsi:type="dcterms:W3CDTF">2021-10-11T04:45:43Z</dcterms:modified>
</cp:coreProperties>
</file>