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god    </w:t>
      </w:r>
      <w:r>
        <w:t xml:space="preserve">   devil    </w:t>
      </w:r>
      <w:r>
        <w:t xml:space="preserve">   original sin    </w:t>
      </w:r>
      <w:r>
        <w:t xml:space="preserve">   sustainability    </w:t>
      </w:r>
      <w:r>
        <w:t xml:space="preserve">   apostle    </w:t>
      </w:r>
      <w:r>
        <w:t xml:space="preserve">   jesus    </w:t>
      </w:r>
      <w:r>
        <w:t xml:space="preserve">   bible    </w:t>
      </w:r>
      <w:r>
        <w:t xml:space="preserve">   genesis    </w:t>
      </w:r>
      <w:r>
        <w:t xml:space="preserve">   transcendent    </w:t>
      </w:r>
      <w:r>
        <w:t xml:space="preserve">   stewardship    </w:t>
      </w:r>
      <w:r>
        <w:t xml:space="preserve">   omnipotent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2021-10-11T04:45:48Z</dcterms:created>
  <dcterms:modified xsi:type="dcterms:W3CDTF">2021-10-11T04:45:48Z</dcterms:modified>
</cp:coreProperties>
</file>