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Apples, oranges and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removed one of these from man to make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swim in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sown to grow plants; fruits reproduce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was the first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God did on the 7th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God planted the first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created our earth in 6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from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greater light that rules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 used to water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Grew in the Garden; one was of life; one was of the knowledge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fly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lesser light that rules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 was the first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Healing type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Little night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2021-10-11T04:45:48Z</dcterms:created>
  <dcterms:modified xsi:type="dcterms:W3CDTF">2021-10-11T04:45:48Z</dcterms:modified>
</cp:coreProperties>
</file>