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STARS    </w:t>
      </w:r>
      <w:r>
        <w:t xml:space="preserve">   LAND    </w:t>
      </w:r>
      <w:r>
        <w:t xml:space="preserve">   SKY    </w:t>
      </w:r>
      <w:r>
        <w:t xml:space="preserve">   NIGHT    </w:t>
      </w:r>
      <w:r>
        <w:t xml:space="preserve">   LIGHT    </w:t>
      </w:r>
      <w:r>
        <w:t xml:space="preserve">   BIRDS    </w:t>
      </w:r>
      <w:r>
        <w:t xml:space="preserve">   FISH    </w:t>
      </w:r>
      <w:r>
        <w:t xml:space="preserve">   MOON    </w:t>
      </w:r>
      <w:r>
        <w:t xml:space="preserve">   SUN    </w:t>
      </w:r>
      <w:r>
        <w:t xml:space="preserve">   ANIMALS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2021-10-11T04:45:53Z</dcterms:created>
  <dcterms:modified xsi:type="dcterms:W3CDTF">2021-10-11T04:45:53Z</dcterms:modified>
</cp:coreProperties>
</file>