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made the ______ also. (Gen 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_______ day God ended His work. (Gen 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the gathering together of waters called he _____. (Gen 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God saw every thing He had made and it was ____ _____ (Gen 1:31)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 ____ that may fly above the earth. (Gen 1:20)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God called the firmament _______. (Gen 1:8)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______ man in his own image. (Gen 1:27)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God _______ them. (Gen 1:22)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there went up a ____ from the earth. (Gen 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God divided the light from the ______. (Gen 1:4)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God blessed the seventh day and _________ it. (Gen 2:3)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 let them have ______ over all the earth. (Gen.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of the earth after his kind. (Gen 1:24)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God planted a garden in _____. (Gen 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there be a ________ in the midst of the waters. (Gen 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us make man after our own ________. (Gen 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God saw it was _____ (Gen 1:25)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God created the heaven and the ______. (Gen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 the Lord God formed man of the _____ of the earth. (Gen 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 the evening and the _____ were the third day. (Gen 1:13)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And God said let there be ____. (Gen 1:3)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and ________ He created them. (Gen 1:27)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And the evening and the night were the ______ day. (Gen 1:31)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2021-10-11T04:45:55Z</dcterms:created>
  <dcterms:modified xsi:type="dcterms:W3CDTF">2021-10-11T04:45:55Z</dcterms:modified>
</cp:coreProperties>
</file>