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Darkness    </w:t>
      </w:r>
      <w:r>
        <w:t xml:space="preserve">   Animals    </w:t>
      </w:r>
      <w:r>
        <w:t xml:space="preserve">   Apple    </w:t>
      </w:r>
      <w:r>
        <w:t xml:space="preserve">   Fig Leaves    </w:t>
      </w:r>
      <w:r>
        <w:t xml:space="preserve">   Human Beings    </w:t>
      </w:r>
      <w:r>
        <w:t xml:space="preserve">   Sky    </w:t>
      </w:r>
      <w:r>
        <w:t xml:space="preserve">   Heaven    </w:t>
      </w:r>
      <w:r>
        <w:t xml:space="preserve">   Sea    </w:t>
      </w:r>
      <w:r>
        <w:t xml:space="preserve">   Fish    </w:t>
      </w:r>
      <w:r>
        <w:t xml:space="preserve">   Reptiles    </w:t>
      </w:r>
      <w:r>
        <w:t xml:space="preserve">   Trees    </w:t>
      </w:r>
      <w:r>
        <w:t xml:space="preserve">   Plants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Shabbat    </w:t>
      </w:r>
      <w:r>
        <w:t xml:space="preserve">   Seth    </w:t>
      </w:r>
      <w:r>
        <w:t xml:space="preserve">   Abel    </w:t>
      </w:r>
      <w:r>
        <w:t xml:space="preserve">   Cain    </w:t>
      </w:r>
      <w:r>
        <w:t xml:space="preserve">   Vegetation    </w:t>
      </w:r>
      <w:r>
        <w:t xml:space="preserve">   Leviathan    </w:t>
      </w:r>
      <w:r>
        <w:t xml:space="preserve">   Ocean    </w:t>
      </w:r>
      <w:r>
        <w:t xml:space="preserve">   Light    </w:t>
      </w:r>
      <w:r>
        <w:t xml:space="preserve">   Eve    </w:t>
      </w:r>
      <w:r>
        <w:t xml:space="preserve">   Adam    </w:t>
      </w:r>
      <w:r>
        <w:t xml:space="preserve">   Snake    </w:t>
      </w:r>
      <w:r>
        <w:t xml:space="preserve">   Serpents    </w:t>
      </w:r>
      <w:r>
        <w:t xml:space="preserve">   Tree of Knowledge    </w:t>
      </w:r>
      <w:r>
        <w:t xml:space="preserve">   Garden of Eden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2021-10-11T04:45:55Z</dcterms:created>
  <dcterms:modified xsi:type="dcterms:W3CDTF">2021-10-11T04:45:55Z</dcterms:modified>
</cp:coreProperties>
</file>