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Creation of Israel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leader of the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Egypt,Jordan,Iraq,Syria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international organization was the first to recognize “the right of Jewish people to rebuild its national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Jews called who were lead by theodor Herzl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what’s turned into trans-Jordan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people called if they lived in Palestine before World War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nation has Jerusalem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international organization reaffirmed “the right of Jewish people to establish their state”?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time period called when hitler killed 6 million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hate of Jews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of Israel </dc:title>
  <dcterms:created xsi:type="dcterms:W3CDTF">2021-10-11T04:45:34Z</dcterms:created>
  <dcterms:modified xsi:type="dcterms:W3CDTF">2021-10-11T04:45:34Z</dcterms:modified>
</cp:coreProperties>
</file>