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Creation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named the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Country that was split to create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nazi regime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Jews to the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concentration camps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Killing of millions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modern zionism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commanded Abraham to leave Mesopotamia to go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Destroyed in 70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Nazis forced anti Semitic beliefs on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Discrimination of Jews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of Israel</dc:title>
  <dcterms:created xsi:type="dcterms:W3CDTF">2021-10-11T04:45:51Z</dcterms:created>
  <dcterms:modified xsi:type="dcterms:W3CDTF">2021-10-11T04:45:51Z</dcterms:modified>
</cp:coreProperties>
</file>