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of the Tamoko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mataora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niwareka's sister heard mataora ______ out in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things your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protects the spirit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mataora came to a _____ where niwareka and her father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mataora and niwareka meet under a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brother an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niwareka father get on his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one of the main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did mataora do to niwareka which made her upset and 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last word in the title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opposite of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gatekeeper protects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maori live in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husband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past tense for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english word for Whānau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get hurt you feel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niwareka was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niwareka was the most __________ woman in the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mataora and niwareka felt for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mataora feel when niwareka was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mataora and niwareka lived happily ever after in h_______y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mataora begged niwareka to 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niwareka was upset and _____ after she was abused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opposite of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mataora found niwareka talking to a different man he got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niwareka didn't ________ mataora at first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of the Tamoko</dc:title>
  <dcterms:created xsi:type="dcterms:W3CDTF">2021-10-11T04:45:27Z</dcterms:created>
  <dcterms:modified xsi:type="dcterms:W3CDTF">2021-10-11T04:45:27Z</dcterms:modified>
</cp:coreProperties>
</file>