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or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Amino    </w:t>
      </w:r>
      <w:r>
        <w:t xml:space="preserve">   Beginning    </w:t>
      </w:r>
      <w:r>
        <w:t xml:space="preserve">   Boundaries    </w:t>
      </w:r>
      <w:r>
        <w:t xml:space="preserve">   Brain    </w:t>
      </w:r>
      <w:r>
        <w:t xml:space="preserve">   Camera    </w:t>
      </w:r>
      <w:r>
        <w:t xml:space="preserve">   Cell    </w:t>
      </w:r>
      <w:r>
        <w:t xml:space="preserve">   Creation    </w:t>
      </w:r>
      <w:r>
        <w:t xml:space="preserve">   Creator    </w:t>
      </w:r>
      <w:r>
        <w:t xml:space="preserve">   Evolution    </w:t>
      </w:r>
      <w:r>
        <w:t xml:space="preserve">   Eye    </w:t>
      </w:r>
      <w:r>
        <w:t xml:space="preserve">   Fossils    </w:t>
      </w:r>
      <w:r>
        <w:t xml:space="preserve">   Giraffe    </w:t>
      </w:r>
      <w:r>
        <w:t xml:space="preserve">   God    </w:t>
      </w:r>
      <w:r>
        <w:t xml:space="preserve">   Grass    </w:t>
      </w:r>
      <w:r>
        <w:t xml:space="preserve">   Jehovah    </w:t>
      </w:r>
      <w:r>
        <w:t xml:space="preserve">   Kinds    </w:t>
      </w:r>
      <w:r>
        <w:t xml:space="preserve">   Life    </w:t>
      </w:r>
      <w:r>
        <w:t xml:space="preserve">   Light    </w:t>
      </w:r>
      <w:r>
        <w:t xml:space="preserve">   Phone    </w:t>
      </w:r>
      <w:r>
        <w:t xml:space="preserve">   Reasonable    </w:t>
      </w:r>
      <w:r>
        <w:t xml:space="preserve">   Science    </w:t>
      </w:r>
      <w:r>
        <w:t xml:space="preserve">   Seed    </w:t>
      </w:r>
      <w:r>
        <w:t xml:space="preserve">   Theory    </w:t>
      </w:r>
      <w:r>
        <w:t xml:space="preserve">   Tree    </w:t>
      </w:r>
      <w:r>
        <w:t xml:space="preserve">   Trilobite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or Evolution</dc:title>
  <dcterms:created xsi:type="dcterms:W3CDTF">2021-10-11T04:45:56Z</dcterms:created>
  <dcterms:modified xsi:type="dcterms:W3CDTF">2021-10-11T04:45:56Z</dcterms:modified>
</cp:coreProperties>
</file>