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to Christmas</w:t>
      </w:r>
    </w:p>
    <w:p>
      <w:pPr>
        <w:pStyle w:val="Questions"/>
      </w:pPr>
      <w:r>
        <w:t xml:space="preserve">1. AHPPY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OSEPRIM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RAOISV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PEEK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AIESTKM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RIVOSA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ANSHTK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to Christmas</dc:title>
  <dcterms:created xsi:type="dcterms:W3CDTF">2021-10-11T04:46:25Z</dcterms:created>
  <dcterms:modified xsi:type="dcterms:W3CDTF">2021-10-11T04:46:25Z</dcterms:modified>
</cp:coreProperties>
</file>