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Creationism/Evolution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French Biologist who [rp[psed the theory of inheritance of acquired traits. Traits that are caused by an organism's environment ex. long necked giraffes or blind shrews.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belief that the physical universe, including life, was not created but happened by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Due to the Fall, God's creation is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and plants were created on the ______________day.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materials such as soil, gravel, or dead organisms settle to the bottom of a river as a moving substance slows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Industrial Revolution, these peppered ___________ are an example of Darwin's theory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 organisms buried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 is the belief that the physical universe, including the earth and all living things, were created by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"in-between" organisms that evolutionists believed must have lived if one type of organism evolved into another.  There is no record of these ever existing.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________________-selection theory has three main points: Mutations supply new traits, organisms produce more offspring than can survive, allows only those with the best traits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"theory" involves what may have happened between Genesis 1:1 and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theory of evolution accepts the accuracy of Scripture and states God uses evolution to create 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view of creation, many Christians believe, creation week was made up of seven twenty-four hour days.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Creationism/Evolution</dc:title>
  <dcterms:created xsi:type="dcterms:W3CDTF">2021-10-11T04:46:25Z</dcterms:created>
  <dcterms:modified xsi:type="dcterms:W3CDTF">2021-10-11T04:46:25Z</dcterms:modified>
</cp:coreProperties>
</file>