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Creative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card making    </w:t>
      </w:r>
      <w:r>
        <w:t xml:space="preserve">   sculpture    </w:t>
      </w:r>
      <w:r>
        <w:t xml:space="preserve">   pottery    </w:t>
      </w:r>
      <w:r>
        <w:t xml:space="preserve">   sewing    </w:t>
      </w:r>
      <w:r>
        <w:t xml:space="preserve">   weaving    </w:t>
      </w:r>
      <w:r>
        <w:t xml:space="preserve">   drama    </w:t>
      </w:r>
      <w:r>
        <w:t xml:space="preserve">   photography    </w:t>
      </w:r>
      <w:r>
        <w:t xml:space="preserve">   knitting    </w:t>
      </w:r>
      <w:r>
        <w:t xml:space="preserve">   poetry    </w:t>
      </w:r>
      <w:r>
        <w:t xml:space="preserve">   singing    </w:t>
      </w:r>
      <w:r>
        <w:t xml:space="preserve">   drawing    </w:t>
      </w:r>
      <w:r>
        <w:t xml:space="preserve">   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Activities </dc:title>
  <dcterms:created xsi:type="dcterms:W3CDTF">2021-10-11T04:45:49Z</dcterms:created>
  <dcterms:modified xsi:type="dcterms:W3CDTF">2021-10-11T04:45:49Z</dcterms:modified>
</cp:coreProperties>
</file>