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Creative And Critical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Blue Hat    </w:t>
      </w:r>
      <w:r>
        <w:t xml:space="preserve">   Green Hat    </w:t>
      </w:r>
      <w:r>
        <w:t xml:space="preserve">   Yellow Hat    </w:t>
      </w:r>
      <w:r>
        <w:t xml:space="preserve">   Black Hat    </w:t>
      </w:r>
      <w:r>
        <w:t xml:space="preserve">   Red Hat    </w:t>
      </w:r>
      <w:r>
        <w:t xml:space="preserve">   White Hat    </w:t>
      </w:r>
      <w:r>
        <w:t xml:space="preserve">   Thinking Hats    </w:t>
      </w:r>
      <w:r>
        <w:t xml:space="preserve">   Blockers    </w:t>
      </w:r>
      <w:r>
        <w:t xml:space="preserve">   Illusions    </w:t>
      </w:r>
      <w:r>
        <w:t xml:space="preserve">   Metaphors    </w:t>
      </w:r>
      <w:r>
        <w:t xml:space="preserve">   Creatvie Thinking    </w:t>
      </w:r>
      <w:r>
        <w:t xml:space="preserve">   Lateral Thinking    </w:t>
      </w:r>
      <w:r>
        <w:t xml:space="preserve">   Mind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And Critical Thinking</dc:title>
  <dcterms:created xsi:type="dcterms:W3CDTF">2021-10-11T04:46:52Z</dcterms:created>
  <dcterms:modified xsi:type="dcterms:W3CDTF">2021-10-11T04:46:52Z</dcterms:modified>
</cp:coreProperties>
</file>