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creates an original score for productions that require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solo performer who speaks directly to the audience in order to make them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performer who sings professionally.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responsible for the overall creative vision of the play and for making sure that all the different aspects come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hired by the day to play a small part,usually unmemorable, in a film.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creates the visual world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write the play alone or may write it together with the 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responsible for the business and financial administration of the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performer who is trained to move expressively and rhythmically, often in a particular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performer who presents a silent performance in which physical movement and gesture tell the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</dc:title>
  <dcterms:created xsi:type="dcterms:W3CDTF">2021-10-11T04:46:38Z</dcterms:created>
  <dcterms:modified xsi:type="dcterms:W3CDTF">2021-10-11T04:46:38Z</dcterms:modified>
</cp:coreProperties>
</file>