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Arts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blocking    </w:t>
      </w:r>
      <w:r>
        <w:t xml:space="preserve">   characterisation    </w:t>
      </w:r>
      <w:r>
        <w:t xml:space="preserve">   climax    </w:t>
      </w:r>
      <w:r>
        <w:t xml:space="preserve">   contemporary    </w:t>
      </w:r>
      <w:r>
        <w:t xml:space="preserve">   context    </w:t>
      </w:r>
      <w:r>
        <w:t xml:space="preserve">   costumes    </w:t>
      </w:r>
      <w:r>
        <w:t xml:space="preserve">   drama    </w:t>
      </w:r>
      <w:r>
        <w:t xml:space="preserve">   episodic    </w:t>
      </w:r>
      <w:r>
        <w:t xml:space="preserve">   gestural    </w:t>
      </w:r>
      <w:r>
        <w:t xml:space="preserve">   hues    </w:t>
      </w:r>
      <w:r>
        <w:t xml:space="preserve">   icon    </w:t>
      </w:r>
      <w:r>
        <w:t xml:space="preserve">   idealised    </w:t>
      </w:r>
      <w:r>
        <w:t xml:space="preserve">   monologue    </w:t>
      </w:r>
      <w:r>
        <w:t xml:space="preserve">   moodboard    </w:t>
      </w:r>
      <w:r>
        <w:t xml:space="preserve">   multimedia    </w:t>
      </w:r>
      <w:r>
        <w:t xml:space="preserve">   pastels    </w:t>
      </w:r>
      <w:r>
        <w:t xml:space="preserve">   props    </w:t>
      </w:r>
      <w:r>
        <w:t xml:space="preserve">   theme    </w:t>
      </w:r>
      <w:r>
        <w:t xml:space="preserve">   visual 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Wordsearch</dc:title>
  <dcterms:created xsi:type="dcterms:W3CDTF">2021-10-11T04:46:13Z</dcterms:created>
  <dcterms:modified xsi:type="dcterms:W3CDTF">2021-10-11T04:46:13Z</dcterms:modified>
</cp:coreProperties>
</file>