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Creative Assignment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in nuclear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as the official building the 24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Head Gamemaker in the 74th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 and Peeta won the Hunger Games under his mentorship.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threatening male participant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directly beneath the actual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one of the main characters, very compassionate person and is good with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escort of the District 12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direct center of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giant golden horn-shaped cone with a curved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multiple terrains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main protagonist and the narrator of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black market of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Was Katniss' best friend and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Supplying mostly luxury items to the Capitol such as diamonds and other precious gems.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sole responsibility of technology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Covered in a good number of pine trees, was granted the responsibility of lumber.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Listed as strictly specializing in mining and stone cutting. much more known for training the Peacekeepers that uphold the laws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Katniss's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was the 12-year-old female tribute from District 11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Effie Trinket    </w:t>
      </w:r>
      <w:r>
        <w:t xml:space="preserve">   Seneca Crane    </w:t>
      </w:r>
      <w:r>
        <w:t xml:space="preserve">   Cato    </w:t>
      </w:r>
      <w:r>
        <w:t xml:space="preserve">   Rue    </w:t>
      </w:r>
      <w:r>
        <w:t xml:space="preserve">   Haymitch Abernathy    </w:t>
      </w:r>
      <w:r>
        <w:t xml:space="preserve">   Katniss Everdeen    </w:t>
      </w:r>
      <w:r>
        <w:t xml:space="preserve">   Peeta Mellark    </w:t>
      </w:r>
      <w:r>
        <w:t xml:space="preserve">   Gale Hawthorne    </w:t>
      </w:r>
      <w:r>
        <w:t xml:space="preserve">   District 1    </w:t>
      </w:r>
      <w:r>
        <w:t xml:space="preserve">   District 13    </w:t>
      </w:r>
      <w:r>
        <w:t xml:space="preserve">   The Hob    </w:t>
      </w:r>
      <w:r>
        <w:t xml:space="preserve">   training Center    </w:t>
      </w:r>
      <w:r>
        <w:t xml:space="preserve">   City Circle    </w:t>
      </w:r>
      <w:r>
        <w:t xml:space="preserve">   Launch Room    </w:t>
      </w:r>
      <w:r>
        <w:t xml:space="preserve">   Arena    </w:t>
      </w:r>
      <w:r>
        <w:t xml:space="preserve">   District 7    </w:t>
      </w:r>
      <w:r>
        <w:t xml:space="preserve">   District 5    </w:t>
      </w:r>
      <w:r>
        <w:t xml:space="preserve">   District 2    </w:t>
      </w:r>
      <w:r>
        <w:t xml:space="preserve">   Prim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Assignment 3</dc:title>
  <dcterms:created xsi:type="dcterms:W3CDTF">2021-10-11T04:46:29Z</dcterms:created>
  <dcterms:modified xsi:type="dcterms:W3CDTF">2021-10-11T04:46:29Z</dcterms:modified>
</cp:coreProperties>
</file>