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brain is responsible for how you react to stimuli such as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brain is responsible for your hearing?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brain processes your long-term memories?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brain controls your rationality, behavior, emotions, and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the brain is responsible for you understanding sentences and using correct grammar?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brain is responsible for your feeling of touch, pain and temperature?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brain is responsible for coordination of movements and balance? (Hint: Latin for “Little Brain”)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brain critiques the things you see, hear and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brain is considered the “switch board” of the brain for almost every signal coming into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brain controls your motivational behaviors, body temperature and your pituitary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brain is responsible for your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brain controls your visual and spatial perceptions? (aka depth perception)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brain helps the Cerebellum coordinate fine movements?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brain controls the things you can’t control? (heartbeat, breathing and blood pressure)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brain is responsible for the physical movement your mouth makes to say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brain interprets your vision?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Brain</dc:title>
  <dcterms:created xsi:type="dcterms:W3CDTF">2021-10-11T04:46:45Z</dcterms:created>
  <dcterms:modified xsi:type="dcterms:W3CDTF">2021-10-11T04:46:45Z</dcterms:modified>
</cp:coreProperties>
</file>