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Medium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Terra-cotta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Gray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Mahogany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Periwinkle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Pistachio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Blue-purple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Pewter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Orange-pink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Persimmon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Azure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Red-orange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Lilac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Yellow-green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Colors</dc:title>
  <dcterms:created xsi:type="dcterms:W3CDTF">2021-10-11T04:47:07Z</dcterms:created>
  <dcterms:modified xsi:type="dcterms:W3CDTF">2021-10-11T04:47:07Z</dcterms:modified>
</cp:coreProperties>
</file>