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Creative Combo's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medicene    </w:t>
      </w:r>
      <w:r>
        <w:t xml:space="preserve">   art    </w:t>
      </w:r>
      <w:r>
        <w:t xml:space="preserve">   words    </w:t>
      </w:r>
      <w:r>
        <w:t xml:space="preserve">   teach    </w:t>
      </w:r>
      <w:r>
        <w:t xml:space="preserve">   help    </w:t>
      </w:r>
      <w:r>
        <w:t xml:space="preserve">   socialize    </w:t>
      </w:r>
      <w:r>
        <w:t xml:space="preserve">   indicate    </w:t>
      </w:r>
      <w:r>
        <w:t xml:space="preserve">   prefer    </w:t>
      </w:r>
      <w:r>
        <w:t xml:space="preserve">   pets    </w:t>
      </w:r>
      <w:r>
        <w:t xml:space="preserve">   maths    </w:t>
      </w:r>
      <w:r>
        <w:t xml:space="preserve">   communicate    </w:t>
      </w:r>
      <w:r>
        <w:t xml:space="preserve">   translate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Creative Combo's</dc:title>
  <dcterms:created xsi:type="dcterms:W3CDTF">2021-10-11T04:45:39Z</dcterms:created>
  <dcterms:modified xsi:type="dcterms:W3CDTF">2021-10-11T04:45:39Z</dcterms:modified>
</cp:coreProperties>
</file>