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Day of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INCA    </w:t>
      </w:r>
      <w:r>
        <w:t xml:space="preserve">   SMALLPOX    </w:t>
      </w:r>
      <w:r>
        <w:t xml:space="preserve">   MONTEZUMA    </w:t>
      </w:r>
      <w:r>
        <w:t xml:space="preserve">   AZTEC    </w:t>
      </w:r>
      <w:r>
        <w:t xml:space="preserve">   DISCRIMINATION    </w:t>
      </w:r>
      <w:r>
        <w:t xml:space="preserve">   INQUISITION    </w:t>
      </w:r>
      <w:r>
        <w:t xml:space="preserve">   RECONQUESTA    </w:t>
      </w:r>
      <w:r>
        <w:t xml:space="preserve">   MOORS    </w:t>
      </w:r>
      <w:r>
        <w:t xml:space="preserve">   VISIGOTHS    </w:t>
      </w:r>
      <w:r>
        <w:t xml:space="preserve">   RACISM    </w:t>
      </w:r>
      <w:r>
        <w:t xml:space="preserve">   STEREOTYPE    </w:t>
      </w:r>
      <w:r>
        <w:t xml:space="preserve">   IMMIGRANTS    </w:t>
      </w:r>
      <w:r>
        <w:t xml:space="preserve">   HERITAGE    </w:t>
      </w:r>
      <w:r>
        <w:t xml:space="preserve">   CULTURE    </w:t>
      </w:r>
      <w:r>
        <w:t xml:space="preserve">   SPANIARDS    </w:t>
      </w:r>
      <w:r>
        <w:t xml:space="preserve">   COLUMBUS    </w:t>
      </w:r>
      <w:r>
        <w:t xml:space="preserve">   CORTEZ    </w:t>
      </w:r>
      <w:r>
        <w:t xml:space="preserve">   ASSIMILATION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Day of Learning</dc:title>
  <dcterms:created xsi:type="dcterms:W3CDTF">2021-10-11T04:46:09Z</dcterms:created>
  <dcterms:modified xsi:type="dcterms:W3CDTF">2021-10-11T04:46:09Z</dcterms:modified>
</cp:coreProperties>
</file>