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Expressions- things associated with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art work    </w:t>
      </w:r>
      <w:r>
        <w:t xml:space="preserve">   bell    </w:t>
      </w:r>
      <w:r>
        <w:t xml:space="preserve">   bulb    </w:t>
      </w:r>
      <w:r>
        <w:t xml:space="preserve">   cake    </w:t>
      </w:r>
      <w:r>
        <w:t xml:space="preserve">   candycane    </w:t>
      </w:r>
      <w:r>
        <w:t xml:space="preserve">   cars    </w:t>
      </w:r>
      <w:r>
        <w:t xml:space="preserve">   Christ    </w:t>
      </w:r>
      <w:r>
        <w:t xml:space="preserve">   Christmas    </w:t>
      </w:r>
      <w:r>
        <w:t xml:space="preserve">   CIndy who    </w:t>
      </w:r>
      <w:r>
        <w:t xml:space="preserve">   clothes    </w:t>
      </w:r>
      <w:r>
        <w:t xml:space="preserve">   computers    </w:t>
      </w:r>
      <w:r>
        <w:t xml:space="preserve">   Creative    </w:t>
      </w:r>
      <w:r>
        <w:t xml:space="preserve">   cut    </w:t>
      </w:r>
      <w:r>
        <w:t xml:space="preserve">   draw    </w:t>
      </w:r>
      <w:r>
        <w:t xml:space="preserve">   electronics    </w:t>
      </w:r>
      <w:r>
        <w:t xml:space="preserve">   elfs    </w:t>
      </w:r>
      <w:r>
        <w:t xml:space="preserve">   Expressions    </w:t>
      </w:r>
      <w:r>
        <w:t xml:space="preserve">   fieldtrip    </w:t>
      </w:r>
      <w:r>
        <w:t xml:space="preserve">   grinch    </w:t>
      </w:r>
      <w:r>
        <w:t xml:space="preserve">   Jesus    </w:t>
      </w:r>
      <w:r>
        <w:t xml:space="preserve">   kitten    </w:t>
      </w:r>
      <w:r>
        <w:t xml:space="preserve">   movies    </w:t>
      </w:r>
      <w:r>
        <w:t xml:space="preserve">   news    </w:t>
      </w:r>
      <w:r>
        <w:t xml:space="preserve">   ornaments    </w:t>
      </w:r>
      <w:r>
        <w:t xml:space="preserve">   paint    </w:t>
      </w:r>
      <w:r>
        <w:t xml:space="preserve">   painter    </w:t>
      </w:r>
      <w:r>
        <w:t xml:space="preserve">   paste    </w:t>
      </w:r>
      <w:r>
        <w:t xml:space="preserve">   pencil    </w:t>
      </w:r>
      <w:r>
        <w:t xml:space="preserve">   peppermint    </w:t>
      </w:r>
      <w:r>
        <w:t xml:space="preserve">   pies    </w:t>
      </w:r>
      <w:r>
        <w:t xml:space="preserve">   play    </w:t>
      </w:r>
      <w:r>
        <w:t xml:space="preserve">   puppy    </w:t>
      </w:r>
      <w:r>
        <w:t xml:space="preserve">   read    </w:t>
      </w:r>
      <w:r>
        <w:t xml:space="preserve">   reindeer    </w:t>
      </w:r>
      <w:r>
        <w:t xml:space="preserve">   ribbon    </w:t>
      </w:r>
      <w:r>
        <w:t xml:space="preserve">   Santa    </w:t>
      </w:r>
      <w:r>
        <w:t xml:space="preserve">   sash    </w:t>
      </w:r>
      <w:r>
        <w:t xml:space="preserve">   sing    </w:t>
      </w:r>
      <w:r>
        <w:t xml:space="preserve">   socks    </w:t>
      </w:r>
      <w:r>
        <w:t xml:space="preserve">   star    </w:t>
      </w:r>
      <w:r>
        <w:t xml:space="preserve">   sugar drops    </w:t>
      </w:r>
      <w:r>
        <w:t xml:space="preserve">   svms    </w:t>
      </w:r>
      <w:r>
        <w:t xml:space="preserve">   sweets    </w:t>
      </w:r>
      <w:r>
        <w:t xml:space="preserve">   televisions    </w:t>
      </w:r>
      <w:r>
        <w:t xml:space="preserve">   toys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Expressions- things associated with Christmas</dc:title>
  <dcterms:created xsi:type="dcterms:W3CDTF">2021-10-11T04:46:57Z</dcterms:created>
  <dcterms:modified xsi:type="dcterms:W3CDTF">2021-10-11T04:46:57Z</dcterms:modified>
</cp:coreProperties>
</file>