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Financing Cross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OPM is other people's money. What is the K in OPK?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types of mortgage- fixed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need to learn to manage in order to create wealth?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Rent to own: Lease with an ? to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Seller financing in Canada is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money lending is called "hard" money because it is secured against hard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take equity out of your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factors affecting your mortgage-ability, Down payment, income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 SMP? What does M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you pay down your home mortgage, your available credit increases. What is it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Financing Cross Puzzle </dc:title>
  <dcterms:created xsi:type="dcterms:W3CDTF">2021-10-11T04:47:15Z</dcterms:created>
  <dcterms:modified xsi:type="dcterms:W3CDTF">2021-10-11T04:47:15Z</dcterms:modified>
</cp:coreProperties>
</file>