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Photography Midterm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 mm lens is the closest to the human eye and is known as a _____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tool is used to lighten an area in Photoshop.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lights and darks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72 for web and 300 for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Camera Obscura was originally used as a ________ aide.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Photographed the first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known for making mass-market cameras.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taking a picture you can either look at your LCD monitor or through your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Photoshop tool puts a moving dotted rectangle or oval around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cameras always shoot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critique a photograph we look at how the elements and principals are organized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grid, based on the Golden Means, used to help balance out the composition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has a tolerance from 0 to 255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________is pushed down and then released on your camera when you are taking a photograph.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 building blocks of photography are Subject, light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Photography Midterm</dc:title>
  <dcterms:created xsi:type="dcterms:W3CDTF">2021-10-11T04:46:59Z</dcterms:created>
  <dcterms:modified xsi:type="dcterms:W3CDTF">2021-10-11T04:46:59Z</dcterms:modified>
</cp:coreProperties>
</file>