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Creative Process Model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Preparation is the process of developing ................ and possibly skills about the issue or object of attention.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Flickering ideas can come to you at any ........... of the day or night.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................. thinking is reframing a problem in a unique way.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Illumination is which stage of creativity?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created the 4-stage model representing the creative process: ............ Wallas.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Illumination may include an initial period of '.............' awareness, suggested by Wallas.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Verification involves logical and .................. evaluation of the illuminated idea.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first stage in the creative process model?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Incubation is the period of what kind of thought?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Illumination is often visually depicted by a .......... bulb.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Creative Process Model Crossword</dc:title>
  <dcterms:created xsi:type="dcterms:W3CDTF">2021-10-11T04:46:36Z</dcterms:created>
  <dcterms:modified xsi:type="dcterms:W3CDTF">2021-10-11T04:46:36Z</dcterms:modified>
</cp:coreProperties>
</file>