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had an effect on both sacred and secular music, and was started by King Henry VIII?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Kyrie, Gloria, Credo, Sanctus, and Agnus Dei different sections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the secular work, Missa Se la face ay pale?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most important secular style?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early form of trombone used in Renaissance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Gregorian Chant has what kind of texture?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notation system that music was written in  during the Medieval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instituted after the persecution of Christians ended in 313?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widely known nun that published several books of thought on living a Godly existence?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an educated and often aristocratic member of the court who would sing secular songs for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church to bring in instruments to be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nailed the 95th Thesis to the Castle Church door in Wittenberg?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it called when music imitated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that refers to the prayers and order of worship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caused King Henry VIII to to leave the Catholic Church and divorce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that refers to music written with a religious subject or text?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Project</dc:title>
  <dcterms:created xsi:type="dcterms:W3CDTF">2021-10-11T04:45:57Z</dcterms:created>
  <dcterms:modified xsi:type="dcterms:W3CDTF">2021-10-11T04:45:57Z</dcterms:modified>
</cp:coreProperties>
</file>