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Role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old Receiver of Memory in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you are given when you turn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Jonas give memories to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Giver's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Weird adult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Jonas's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looks over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Jonas's community is not aloud to use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at the Nurturing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thing Jonas saw "change"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that says what people can and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 of Jonas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Receiver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Jonas's comedic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Jonas's assignment allows him to do even though it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man that gives away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can see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 that gives Jonas his first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color Jonas sees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Jonas    </w:t>
      </w:r>
      <w:r>
        <w:t xml:space="preserve">   The Giver    </w:t>
      </w:r>
      <w:r>
        <w:t xml:space="preserve">   Fiona    </w:t>
      </w:r>
      <w:r>
        <w:t xml:space="preserve">   Father    </w:t>
      </w:r>
      <w:r>
        <w:t xml:space="preserve">   Apple    </w:t>
      </w:r>
      <w:r>
        <w:t xml:space="preserve">   Rosemary    </w:t>
      </w:r>
      <w:r>
        <w:t xml:space="preserve">   Released    </w:t>
      </w:r>
      <w:r>
        <w:t xml:space="preserve">   Chief Elder    </w:t>
      </w:r>
      <w:r>
        <w:t xml:space="preserve">   Lily    </w:t>
      </w:r>
      <w:r>
        <w:t xml:space="preserve">   Gabriel    </w:t>
      </w:r>
      <w:r>
        <w:t xml:space="preserve">   Asher    </w:t>
      </w:r>
      <w:r>
        <w:t xml:space="preserve">   Sled    </w:t>
      </w:r>
      <w:r>
        <w:t xml:space="preserve">   Books    </w:t>
      </w:r>
      <w:r>
        <w:t xml:space="preserve">   Lois Lowry    </w:t>
      </w:r>
      <w:r>
        <w:t xml:space="preserve">   red    </w:t>
      </w:r>
      <w:r>
        <w:t xml:space="preserve">   Stirrings    </w:t>
      </w:r>
      <w:r>
        <w:t xml:space="preserve">   Book of Rules    </w:t>
      </w:r>
      <w:r>
        <w:t xml:space="preserve">   Lie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Role #3</dc:title>
  <dcterms:created xsi:type="dcterms:W3CDTF">2021-10-11T04:46:41Z</dcterms:created>
  <dcterms:modified xsi:type="dcterms:W3CDTF">2021-10-11T04:46:41Z</dcterms:modified>
</cp:coreProperties>
</file>