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Creative Section Honors Spanish 4B Unscramble the words </w:t>
      </w:r>
    </w:p>
    <w:p>
      <w:pPr>
        <w:pStyle w:val="Questions"/>
      </w:pPr>
      <w:r>
        <w:t xml:space="preserve">1. ORATPE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 OATD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JDRAPAOA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 GISETÓN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ÓMLVI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RAEPRSU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SVRAAI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EMDÁS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NAHEEGNC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TONEVIN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FAENRR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DDOIDCAMO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AORAPAT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ISSTOIENR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MUAERTAN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IUSUIDRIMN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ORGALR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OUJL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AGDDLAII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AEOJNM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ELVNLAORC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Section Honors Spanish 4B Unscramble the words </dc:title>
  <dcterms:created xsi:type="dcterms:W3CDTF">2021-10-11T04:47:11Z</dcterms:created>
  <dcterms:modified xsi:type="dcterms:W3CDTF">2021-10-11T04:47:11Z</dcterms:modified>
</cp:coreProperties>
</file>