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Creative Spelling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student doesn't pay attention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organized is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Grown too much!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opposite of perfect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Gloria Dump was ...by the Dew Berry boys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you can shop for food?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are mean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dirty you are...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being correct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break a rule you are doing something...</w:t>
            </w:r>
          </w:p>
        </w:tc>
      </w:tr>
    </w:tbl>
    <w:p>
      <w:pPr>
        <w:pStyle w:val="WordBankSmall"/>
      </w:pPr>
      <w:r>
        <w:t xml:space="preserve">   imperfect    </w:t>
      </w:r>
      <w:r>
        <w:t xml:space="preserve">   overgrown    </w:t>
      </w:r>
      <w:r>
        <w:t xml:space="preserve">   misbehave    </w:t>
      </w:r>
      <w:r>
        <w:t xml:space="preserve">   incorrect    </w:t>
      </w:r>
      <w:r>
        <w:t xml:space="preserve">   unclean    </w:t>
      </w:r>
      <w:r>
        <w:t xml:space="preserve">   unwanted    </w:t>
      </w:r>
      <w:r>
        <w:t xml:space="preserve">   misjudge    </w:t>
      </w:r>
      <w:r>
        <w:t xml:space="preserve">   illegal    </w:t>
      </w:r>
      <w:r>
        <w:t xml:space="preserve">   preplan    </w:t>
      </w:r>
      <w:r>
        <w:t xml:space="preserve">   supermarket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Spelling Crossword Puzzle</dc:title>
  <dcterms:created xsi:type="dcterms:W3CDTF">2021-10-11T04:46:44Z</dcterms:created>
  <dcterms:modified xsi:type="dcterms:W3CDTF">2021-10-11T04:46:44Z</dcterms:modified>
</cp:coreProperties>
</file>